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108 vom 10. April 2026</w:t>
      </w:r>
    </w:p>
    <w:p>
      <w:r>
        <w:t>FR Kantonsgericht, 2026-04-10, FR</w:t>
      </w:r>
    </w:p>
    <w:p>
      <w:r>
        <w:rPr>
          <w:b/>
        </w:rPr>
        <w:t xml:space="preserve">Quelle: </w:t>
      </w:r>
      <w:r>
        <w:t>https://mcp.opencaselaw.ch/entscheid/fr_gerichte_102 2026 108</w:t>
      </w:r>
    </w:p>
    <w:p>
      <w:r>
        <w:t>FR: FR_GERICHTE 102 2026 108 du 10 avril 2026</w:t>
      </w:r>
    </w:p>
    <w:p>
      <w:r>
        <w:t>IT: FR_GERICHTE 102 2026 108 del 10 aprile 2026</w:t>
      </w:r>
    </w:p>
    <w:p>
      <w:pPr>
        <w:pStyle w:val="Heading2"/>
      </w:pPr>
      <w:r>
        <w:t>Erwägungen</w:t>
      </w:r>
    </w:p>
    <w:p>
      <w:r>
        <w:rPr>
          <w:b/>
        </w:rPr>
        <w:t>E. 1.1</w:t>
      </w:r>
    </w:p>
    <w:p>
      <w:r>
        <w:t>Conformément à l'art. 174 al. 1 LP, la décision du juge de la faillite peut, dans les dix jours, faire l'objet d'un recours au sens du CPC. En l'espèce, la recourante n’ayant pas retiré l’envoi recommandé contenant la décision attaquée, celle dernière lui est réputée notifiée à l’issue du délai de garde de sept jours (art. 138 al. 3 let. a CPC), soit le 9 avril 2026. Aussi, le recours, posté le 8 avril 2026, a été déposé en temps utile, de même que les pièces complémentaires remises au Greffe du Tribunal cantonal le 13 avril 2026. En effet, le dernier jour du délai de recours étant le dimanche 19 avril 2026, il a expiré le premier jour ouvrable suivant, soit le lundi 20 avril 2026 (art. 142 al. 3 CPC).</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w:t>
      </w:r>
    </w:p>
    <w:p>
      <w:r>
        <w:t>Tribunal cantonal TC Page 3 de 5 vraisemblance de la solvabilité, sont cumulatives (arrêt TF 5A_1005/2020 du 19 janvier 2021 consid. 3.1.1 et arrêt cité). De plus, les motifs empêchant la faillite doivent être apparus et soulevés dans le délai de recours (ATF 139 III 491 consid. 4 ; ATF 136 III 294 consid. 3.1), qui a échu en l’espèce le lundi 20 avril 2026 et qui n’est pas prolongeable.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5A_251/2018 du 31 mai 2018 et les références). En plus de ces documents, le poursuivi doit établir qu'aucune requête de faillite dans une poursuite ordinaire ou dans une poursuite pour effets de change n'est pendante contre lui, qu'aucune poursuite exécutoire n'est en cours contre lui et qu’aucun acte de défaut de biens n’a été dressé contre lui.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liquidités objectivement suffisantes non seulement pour payer ces créances, mais aussi pour faire face aux autres prétentions créancières déjà exigibles (arrêt TF 5A_251/2018 du 31 mai 2018 consid. 3.1. et les références ; CR LP - JAQUES/COMETTA, 2e éd. 2025, art 174 n. 9).</w:t>
      </w:r>
    </w:p>
    <w:p>
      <w:r>
        <w:rPr>
          <w:b/>
        </w:rPr>
        <w:t>E. 2.2</w:t>
      </w:r>
    </w:p>
    <w:p>
      <w:r>
        <w:t>Il ressort du décompte du Tribunal de l’arrondissement de la Sarine que la dette à l’origine de la faillite, intérêts et frais compris, s’élève au montant total de CHF 1'590.90. Or, le 31 mars 2026, soit après le prononcé de la faillite mais avant la notification de la décision, la recourante a versé cette somme à l’autorité de première instance. La première condition cumulative exigée par l’art. 174 al. 2 LP est par conséquent remplie.</w:t>
      </w:r>
    </w:p>
    <w:p>
      <w:r>
        <w:rPr>
          <w:b/>
        </w:rPr>
        <w:t>E. 2.3</w:t>
      </w:r>
    </w:p>
    <w:p>
      <w:r>
        <w:t>Concernant la solvabilité de la recourante, la liste des affaires en cours établie par l'Office des poursuites le 10 avril 2026 mentionne l’existence d’autres poursuites, dont cinq au stade de la commination de faillite pour un montant total de CHF 7’716.30, ce qui exclut d'emblée la solvabilité de la recourante, à moins qu'elle ne prouve avoir éteint ces dettes avant l'échéance du délai de dix jours de l'art. 174 al. 1 1ère phr. LP, ce qui n'est pas le cas en l'espèce. En effet, si la recourante a certes produit, dans le délai de recours, des relevés de ses comptes bancaires indiquant des liquidités supérieures à ce montant de CHF 7'716.30, elle n’a pas prouvé avoir payé ses dettes, ni même avoir effectué un ordre de paiement à l’attention de l’Office ou de ses créanciers. Autrement dit, la seule présence de ces liquidités ne garantit pas la couverture de ses dettes par la recourante, ce d’autant moins qu’elle n’a fourni aucune autre explication sur l’état de ses finances et sur d’éventuelles autres dettes exigibles (bilan, comptes de pertes et profits, liste de créanciers, etc…).</w:t>
      </w:r>
    </w:p>
    <w:p>
      <w:r>
        <w:t>Tribunal cantonal TC Page 4 de 5 Dans ces circonstances, il faut admettre que la recourante ne se trouve pas uniquement de manière temporaire dans l'impossibilité d'honorer ses dettes échues, mais que ses difficultés financières sont au contraire durables. Ainsi, la deuxième condition de l’art. 174 al. 2 LP n’est pas réalisée. Partant, le recours doit être rejeté et la faillite prononcée en première instance confirmée.</w:t>
      </w:r>
    </w:p>
    <w:p>
      <w:r>
        <w:rPr>
          <w:b/>
        </w:rPr>
        <w:t>E. 3</w:t>
      </w:r>
    </w:p>
    <w:p>
      <w:r>
        <w:t>Le montant de CHF 1'590.90 versé par la recourante au greffe du Tribunal civil de l’arrondissement de la Sarine, après le prononcé de sa faillite, sera transféré à l'Office cantonal des faillites sans délai, dès lors qu'au vu de la confirmation de la décision querellée, il fait partie de la masse en faillite.</w:t>
      </w:r>
    </w:p>
    <w:p>
      <w:r>
        <w:rPr>
          <w:b/>
        </w:rPr>
        <w:t>E. 4</w:t>
      </w:r>
    </w:p>
    <w:p>
      <w:r>
        <w:t>La requête d’effet suspensif est sans objet, la Cour ayant directement statué sur le recours au fond.</w:t>
      </w:r>
    </w:p>
    <w:p>
      <w:r>
        <w:rPr>
          <w:b/>
        </w:rPr>
        <w:t>E. 5</w:t>
      </w:r>
    </w:p>
    <w:p>
      <w:r>
        <w:t>L’attention de la recourante est attirée sur la possibilité d’obtenir la révocation de la faillite aux conditions de l’art. 195 LP.</w:t>
      </w:r>
    </w:p>
    <w:p>
      <w:r>
        <w:rPr>
          <w:b/>
        </w:rPr>
        <w:t>E. 6.1</w:t>
      </w:r>
    </w:p>
    <w:p>
      <w:r>
        <w:t>Les frais judiciaires de la procédure de recours sont mis à la charge de la recourante qui succombe (art. 106 al. 1 CPC). Ils comprennent les frais judiciaires, fixés forfaitairement à CHF 500.- (art. 52 et 61 al. 1 OELP).</w:t>
      </w:r>
    </w:p>
    <w:p>
      <w:r>
        <w:rPr>
          <w:b/>
        </w:rPr>
        <w:t>E. 6.2</w:t>
      </w:r>
    </w:p>
    <w:p>
      <w:r>
        <w:t>Il n’est pas alloué de dépens à l’intimée, qui n’a pas été invitée à se déterminer sur le recours. (dispositif en page suivante)</w:t>
      </w:r>
    </w:p>
    <w:p>
      <w:r>
        <w:t>Tribunal cantonal TC Page 5 de 5 la Cour arrête : I. Le recours est rejeté. Partant, la décision de faillite rendue le 30 mars 2026 par la Présidente du Tribunal civil de la Sarine dans la cause ddd est confirmée. II. La requête d’effet suspensif est sans objet. III. Le Tribunal civil de l’arrondissement de la Sarine est invité à transférer à l'Office cantonal des faillites, sans délai, le montant de CHF 1'590.90 qui lui a été versé le 31 mars 2026 par A.________ Sàrl en liquidation. IV. Les frais de la procédure de recours sont mis à la charge de A.________ Sàrl en liquidation. Les frais judiciaires dus à l'Etat sont fixés à CHF 500.-. Il n'est pas alloué de dépens à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avril 2026/egm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